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F025" w14:textId="551C8FF0" w:rsidR="00AD59BB" w:rsidRPr="00107B58" w:rsidRDefault="006115B9">
      <w:pPr>
        <w:spacing w:after="240"/>
        <w:jc w:val="center"/>
        <w:rPr>
          <w:lang w:val="es-US"/>
        </w:rPr>
      </w:pPr>
      <w:r w:rsidRPr="00107B58">
        <w:rPr>
          <w:b/>
          <w:lang w:val="es-US"/>
        </w:rPr>
        <w:t>DECLARACIÓN PERSONAL DE ASILO (MODELO INFORMATIVO)</w:t>
      </w:r>
    </w:p>
    <w:p w14:paraId="56814F71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b/>
          <w:lang w:val="es-US"/>
        </w:rPr>
        <w:t>ESTRUCTURA DE LA CARTA (COLOCA LA FECHA ARRIBA)</w:t>
      </w:r>
    </w:p>
    <w:p w14:paraId="39D17765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Fecha: [Ciudad, Estado en Estados Unidos], [día] de [mes] de [año]</w:t>
      </w:r>
    </w:p>
    <w:p w14:paraId="33DE3343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[Nombre del Solicitante]</w:t>
      </w:r>
    </w:p>
    <w:p w14:paraId="6E615572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[Dirección del Solicitante]</w:t>
      </w:r>
    </w:p>
    <w:p w14:paraId="2717FAE4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[Número A / Número de Caso (si aplica)]</w:t>
      </w:r>
    </w:p>
    <w:p w14:paraId="5E00B5B2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Asunto: Declaración personal en apoyo a mi solicitud de asilo, retención de remoción (</w:t>
      </w:r>
      <w:proofErr w:type="spellStart"/>
      <w:r w:rsidRPr="00107B58">
        <w:rPr>
          <w:lang w:val="es-US"/>
        </w:rPr>
        <w:t>Withholding</w:t>
      </w:r>
      <w:proofErr w:type="spellEnd"/>
      <w:r w:rsidRPr="00107B58">
        <w:rPr>
          <w:lang w:val="es-US"/>
        </w:rPr>
        <w:t xml:space="preserve"> </w:t>
      </w:r>
      <w:proofErr w:type="spellStart"/>
      <w:r w:rsidRPr="00107B58">
        <w:rPr>
          <w:lang w:val="es-US"/>
        </w:rPr>
        <w:t>of</w:t>
      </w:r>
      <w:proofErr w:type="spellEnd"/>
      <w:r w:rsidRPr="00107B58">
        <w:rPr>
          <w:lang w:val="es-US"/>
        </w:rPr>
        <w:t xml:space="preserve"> Removal) y protección bajo la Convención contra la Tortura (CAT).</w:t>
      </w:r>
    </w:p>
    <w:p w14:paraId="5C4768B2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Honorable Oficial/Juez de Inmigración:</w:t>
      </w:r>
    </w:p>
    <w:p w14:paraId="3A88583F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b/>
          <w:lang w:val="es-US"/>
        </w:rPr>
        <w:t>1) LO QUE ME OCURRIÓ EN MI PAÍS (PERSECUCIÓN PASADA)</w:t>
      </w:r>
    </w:p>
    <w:p w14:paraId="1BAE2BBA" w14:textId="77777777" w:rsidR="00AD59BB" w:rsidRPr="00107B58" w:rsidRDefault="006115B9" w:rsidP="00107B58">
      <w:pPr>
        <w:spacing w:after="120"/>
        <w:ind w:firstLine="720"/>
        <w:rPr>
          <w:lang w:val="es-US"/>
        </w:rPr>
      </w:pPr>
      <w:r w:rsidRPr="00107B58">
        <w:rPr>
          <w:lang w:val="es-US"/>
        </w:rPr>
        <w:t>Yo, [Nombre completo], nací en [Ciudad/Estado, País] el [fecha de nacimiento]. En [ciudad/estado], desde [año] participé en [actividad cívica/política/religiosa/periodística/estudiantil], lo cual provocó que [agencia/colectivos/actores] me identificaran como [opositor/a/miembro de grupo]. A continuación, describo los principales incidentes (fechas exactas, lugares, responsables y consecuencias):</w:t>
      </w:r>
    </w:p>
    <w:p w14:paraId="03D032F3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- [Fecha | Ciudad] — [Descripción del incidente, lo que hicieron, cómo te afectó].</w:t>
      </w:r>
    </w:p>
    <w:p w14:paraId="653F467A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- [Fecha | Ciudad] — [Amenazas/citaciones/vigilancia].</w:t>
      </w:r>
    </w:p>
    <w:p w14:paraId="477FAAFC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- [Fecha | Ciudad] — [Detención, golpes, extorsión, interrogatorios].</w:t>
      </w:r>
    </w:p>
    <w:p w14:paraId="07CF5845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Consecuencias: [lesiones físicas], [afectación psicológica], [pérdida de empleo/estudios].</w:t>
      </w:r>
    </w:p>
    <w:p w14:paraId="387A16EC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b/>
          <w:lang w:val="es-US"/>
        </w:rPr>
        <w:t>2) NEXO CON MOTIVOS PROTEGIDOS</w:t>
      </w:r>
    </w:p>
    <w:p w14:paraId="3ECE3CFE" w14:textId="5539551F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 xml:space="preserve">Fui perseguido/a por </w:t>
      </w:r>
      <w:r w:rsidR="00107B58" w:rsidRPr="00107B58">
        <w:rPr>
          <w:lang w:val="es-US"/>
        </w:rPr>
        <w:t>mí</w:t>
      </w:r>
      <w:r w:rsidRPr="00107B58">
        <w:rPr>
          <w:lang w:val="es-US"/>
        </w:rPr>
        <w:t xml:space="preserve"> [opinión política / religión / raza/etnia / nacionalidad / pertenencia a un grupo social particular]. Las acciones en mi contra ocurrieron a causa de ese motivo (real o imputado) y mi participación pública.</w:t>
      </w:r>
    </w:p>
    <w:p w14:paraId="0906AD46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b/>
          <w:lang w:val="es-US"/>
        </w:rPr>
        <w:t>3) TEMOR FUNDADO DE REGRESAR (QUÉ ME PASARÍA Y POR QUÉ)</w:t>
      </w:r>
    </w:p>
    <w:p w14:paraId="60321777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Si regreso a [país], temo que [agencia/actores] me [detengan/encarcelen/torturen/procesen con cargos fabricados], como represalia por [mis opiniones/actividades/fe]. También temo hostigamiento y daño contra mi familia.</w:t>
      </w:r>
    </w:p>
    <w:p w14:paraId="7CBB238B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b/>
          <w:lang w:val="es-US"/>
        </w:rPr>
        <w:t>4) FALTA DE PROTECCIÓN ESTATAL</w:t>
      </w:r>
    </w:p>
    <w:p w14:paraId="324F7A3E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Solicité protección ante [Defensoría/Fiscalía/Policía] el [fechas], pero [no tomaron la denuncia/no investigaron/recibí represalias]. Las autoridades fueron incapaces o no quisieron protegerme.</w:t>
      </w:r>
    </w:p>
    <w:p w14:paraId="3358081E" w14:textId="77777777" w:rsidR="00107B58" w:rsidRDefault="00107B58">
      <w:pPr>
        <w:spacing w:after="120"/>
        <w:rPr>
          <w:b/>
          <w:lang w:val="es-US"/>
        </w:rPr>
      </w:pPr>
    </w:p>
    <w:p w14:paraId="46D4C3A1" w14:textId="77777777" w:rsidR="00107B58" w:rsidRDefault="00107B58">
      <w:pPr>
        <w:spacing w:after="120"/>
        <w:rPr>
          <w:b/>
          <w:lang w:val="es-US"/>
        </w:rPr>
      </w:pPr>
    </w:p>
    <w:p w14:paraId="2E1161FC" w14:textId="533C2E9B" w:rsidR="00AD59BB" w:rsidRPr="00107B58" w:rsidRDefault="006115B9">
      <w:pPr>
        <w:spacing w:after="120"/>
        <w:rPr>
          <w:lang w:val="es-US"/>
        </w:rPr>
      </w:pPr>
      <w:r w:rsidRPr="00107B58">
        <w:rPr>
          <w:b/>
          <w:lang w:val="es-US"/>
        </w:rPr>
        <w:lastRenderedPageBreak/>
        <w:t>5) RELOCALIZACIÓN INTERNA NO ES RAZONABLE</w:t>
      </w:r>
    </w:p>
    <w:p w14:paraId="6BE8C2A2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Intenté reubicarme en [ciudad/estado] el [fecha] pero [me ubicaron los mismos actores/no había seguridad/ni medios de vida]. Por [vigilancia, redes nacionales, controles], no estaría seguro/a en ninguna parte del país.</w:t>
      </w:r>
    </w:p>
    <w:p w14:paraId="5B7FA2A2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b/>
          <w:lang w:val="es-US"/>
        </w:rPr>
        <w:t>6) RIESGO DE TORTURA (CAT)</w:t>
      </w:r>
    </w:p>
    <w:p w14:paraId="4A8EFC57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 xml:space="preserve">Existe probabilidad de ser sometido/a </w:t>
      </w:r>
      <w:proofErr w:type="spellStart"/>
      <w:r w:rsidRPr="00107B58">
        <w:rPr>
          <w:lang w:val="es-US"/>
        </w:rPr>
        <w:t>a</w:t>
      </w:r>
      <w:proofErr w:type="spellEnd"/>
      <w:r w:rsidRPr="00107B58">
        <w:rPr>
          <w:lang w:val="es-US"/>
        </w:rPr>
        <w:t xml:space="preserve"> [golpizas, tratos crueles, aislamiento, negación de atención médica] en [centros de detención], por funcionarios o grupos con consentimiento o aquiescencia estatal.</w:t>
      </w:r>
    </w:p>
    <w:p w14:paraId="6A736720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b/>
          <w:lang w:val="es-US"/>
        </w:rPr>
        <w:t>7) SALIDA DE MI PAÍS Y ENTRADA A ESTADOS UNIDOS</w:t>
      </w:r>
    </w:p>
    <w:p w14:paraId="68482870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Salí de [país] el [fecha], viajé por [países en tránsito] y entré a Estados Unidos el [fecha] por [lugar de entrada]. Si presento la solicitud después de un año, explico las razones (circunstancias extraordinarias/cambiadas) y que presenté tan pronto como fue posible.</w:t>
      </w:r>
    </w:p>
    <w:p w14:paraId="33444D85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b/>
          <w:lang w:val="es-US"/>
        </w:rPr>
        <w:t>8) EVIDENCIAS Y ANEXOS</w:t>
      </w:r>
    </w:p>
    <w:p w14:paraId="5E5EB251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Adjunto copias de: (1) Reportes del país (Departamento de Estado, HRW, Amnistía), (2) noticias relevantes, (3) evidencia personal (fotos, partes médicos, denuncias), (4) cartas de testigos o líderes religiosos/comunitarios, (5) capturas de redes sociales, etc.</w:t>
      </w:r>
    </w:p>
    <w:p w14:paraId="71EBC6CF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b/>
          <w:lang w:val="es-US"/>
        </w:rPr>
        <w:t>DECLARACIÓN FINAL Y FIRMA</w:t>
      </w:r>
    </w:p>
    <w:p w14:paraId="7D36D6ED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Declaro bajo pena de perjurio conforme a las leyes de Estados Unidos que lo anterior es verdadero y correcto según mi leal saber y entender.</w:t>
      </w:r>
    </w:p>
    <w:p w14:paraId="3BE0394F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[Firma]</w:t>
      </w:r>
    </w:p>
    <w:p w14:paraId="2403653E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[Nombre completo del solicitante]</w:t>
      </w:r>
    </w:p>
    <w:p w14:paraId="314FB153" w14:textId="77777777" w:rsidR="00AD59BB" w:rsidRPr="00107B58" w:rsidRDefault="006115B9">
      <w:pPr>
        <w:spacing w:after="120"/>
        <w:rPr>
          <w:lang w:val="es-US"/>
        </w:rPr>
      </w:pPr>
      <w:r w:rsidRPr="00107B58">
        <w:rPr>
          <w:lang w:val="es-US"/>
        </w:rPr>
        <w:t>[Teléfono] · [Correo electrónico]</w:t>
      </w:r>
    </w:p>
    <w:p w14:paraId="595280A9" w14:textId="77777777" w:rsidR="00AD59BB" w:rsidRDefault="006115B9">
      <w:pPr>
        <w:spacing w:after="120"/>
        <w:rPr>
          <w:lang w:val="es-US"/>
        </w:rPr>
      </w:pPr>
      <w:r w:rsidRPr="00107B58">
        <w:rPr>
          <w:lang w:val="es-US"/>
        </w:rPr>
        <w:t>[Fecha de firma]</w:t>
      </w:r>
    </w:p>
    <w:p w14:paraId="6D821CBE" w14:textId="77777777" w:rsidR="00107B58" w:rsidRDefault="00107B58">
      <w:pPr>
        <w:spacing w:after="120"/>
        <w:rPr>
          <w:lang w:val="es-US"/>
        </w:rPr>
      </w:pPr>
    </w:p>
    <w:p w14:paraId="0CF3AAC9" w14:textId="77777777" w:rsidR="00107B58" w:rsidRDefault="00107B58">
      <w:pPr>
        <w:spacing w:after="120"/>
        <w:rPr>
          <w:lang w:val="es-US"/>
        </w:rPr>
      </w:pPr>
    </w:p>
    <w:p w14:paraId="3CC625A0" w14:textId="77777777" w:rsidR="00107B58" w:rsidRDefault="00107B58">
      <w:pPr>
        <w:spacing w:after="120"/>
        <w:rPr>
          <w:lang w:val="es-US"/>
        </w:rPr>
      </w:pPr>
    </w:p>
    <w:p w14:paraId="0A38CFDF" w14:textId="77777777" w:rsidR="00107B58" w:rsidRDefault="00107B58">
      <w:pPr>
        <w:spacing w:after="120"/>
        <w:rPr>
          <w:lang w:val="es-US"/>
        </w:rPr>
      </w:pPr>
    </w:p>
    <w:p w14:paraId="3DD2E249" w14:textId="77777777" w:rsidR="00107B58" w:rsidRDefault="00107B58">
      <w:pPr>
        <w:spacing w:after="120"/>
        <w:rPr>
          <w:lang w:val="es-US"/>
        </w:rPr>
      </w:pPr>
    </w:p>
    <w:p w14:paraId="55702059" w14:textId="77777777" w:rsidR="00107B58" w:rsidRDefault="00107B58">
      <w:pPr>
        <w:spacing w:after="120"/>
        <w:rPr>
          <w:lang w:val="es-US"/>
        </w:rPr>
      </w:pPr>
    </w:p>
    <w:p w14:paraId="17A44884" w14:textId="77777777" w:rsidR="00107B58" w:rsidRDefault="00107B58">
      <w:pPr>
        <w:spacing w:after="120"/>
        <w:rPr>
          <w:lang w:val="es-US"/>
        </w:rPr>
      </w:pPr>
    </w:p>
    <w:p w14:paraId="5A47B982" w14:textId="77777777" w:rsidR="00107B58" w:rsidRDefault="00107B58">
      <w:pPr>
        <w:spacing w:after="120"/>
        <w:rPr>
          <w:lang w:val="es-US"/>
        </w:rPr>
      </w:pPr>
    </w:p>
    <w:p w14:paraId="23A14E30" w14:textId="77777777" w:rsidR="00107B58" w:rsidRDefault="00107B58">
      <w:pPr>
        <w:spacing w:after="120"/>
        <w:rPr>
          <w:lang w:val="es-US"/>
        </w:rPr>
      </w:pPr>
    </w:p>
    <w:p w14:paraId="2BBC83CC" w14:textId="77777777" w:rsidR="00107B58" w:rsidRDefault="00107B58">
      <w:pPr>
        <w:spacing w:after="120"/>
        <w:rPr>
          <w:lang w:val="es-US"/>
        </w:rPr>
      </w:pPr>
    </w:p>
    <w:p w14:paraId="29069ED1" w14:textId="77777777" w:rsidR="00107B58" w:rsidRDefault="00107B58">
      <w:pPr>
        <w:spacing w:after="120"/>
        <w:rPr>
          <w:lang w:val="es-US"/>
        </w:rPr>
      </w:pPr>
    </w:p>
    <w:p w14:paraId="0313E204" w14:textId="77777777" w:rsidR="00107B58" w:rsidRPr="00107B58" w:rsidRDefault="00107B58">
      <w:pPr>
        <w:spacing w:after="120"/>
        <w:rPr>
          <w:lang w:val="es-US"/>
        </w:rPr>
      </w:pPr>
    </w:p>
    <w:p w14:paraId="7EA5CD19" w14:textId="77777777" w:rsidR="00107B58" w:rsidRPr="00107B58" w:rsidRDefault="00107B58" w:rsidP="00107B58">
      <w:pPr>
        <w:spacing w:after="120"/>
        <w:rPr>
          <w:color w:val="0070C0"/>
          <w:lang w:val="es-US"/>
        </w:rPr>
      </w:pPr>
      <w:r w:rsidRPr="00107B58">
        <w:rPr>
          <w:b/>
          <w:color w:val="0070C0"/>
          <w:lang w:val="es-US"/>
        </w:rPr>
        <w:t>DESCARGO DE RESPONSABILIDAD (INFORMACIÓN, NO ASESORÍA LEGAL)</w:t>
      </w:r>
    </w:p>
    <w:p w14:paraId="39BA2B8C" w14:textId="77777777" w:rsidR="00107B58" w:rsidRPr="00107B58" w:rsidRDefault="00107B58" w:rsidP="00107B58">
      <w:pPr>
        <w:spacing w:after="120"/>
        <w:rPr>
          <w:lang w:val="es-US"/>
        </w:rPr>
      </w:pPr>
      <w:r w:rsidRPr="00107B58">
        <w:rPr>
          <w:lang w:val="es-US"/>
        </w:rPr>
        <w:t>Esta plantilla se ofrece con fines informativos y educativos. No constituye asesoría legal ni crea una relación abogado–cliente. Las decisiones estratégicas de un caso de inmigración deben tomarse con un abogado de inmigración con licencia.</w:t>
      </w:r>
    </w:p>
    <w:p w14:paraId="36257041" w14:textId="77777777" w:rsidR="00107B58" w:rsidRPr="00107B58" w:rsidRDefault="00107B58" w:rsidP="00107B58">
      <w:pPr>
        <w:spacing w:after="120"/>
        <w:rPr>
          <w:lang w:val="es-US"/>
        </w:rPr>
      </w:pPr>
      <w:r w:rsidRPr="00107B58">
        <w:rPr>
          <w:lang w:val="es-US"/>
        </w:rPr>
        <w:t>Si no eres abogado, no elijas estrategias legales para terceros ni completes formularios o declaraciones en su nombre. Cada caso es distinto; verifica siempre la versión más reciente de los formularios y reglas aplicables.</w:t>
      </w:r>
    </w:p>
    <w:p w14:paraId="555031A6" w14:textId="77777777" w:rsidR="00107B58" w:rsidRDefault="00107B58" w:rsidP="00107B58">
      <w:pPr>
        <w:spacing w:after="120"/>
      </w:pPr>
      <w:r>
        <w:t>For non‑Spanish readers: This is legal information, not legal advice. Using this template does not create an attorney–client relationship.</w:t>
      </w:r>
    </w:p>
    <w:p w14:paraId="008D8473" w14:textId="77777777" w:rsidR="00107B58" w:rsidRPr="00107B58" w:rsidRDefault="00107B58" w:rsidP="00107B58">
      <w:pPr>
        <w:spacing w:after="120"/>
        <w:rPr>
          <w:color w:val="0070C0"/>
          <w:lang w:val="es-US"/>
        </w:rPr>
      </w:pPr>
      <w:bookmarkStart w:id="0" w:name="_Hlk208168476"/>
      <w:r w:rsidRPr="00107B58">
        <w:rPr>
          <w:b/>
          <w:color w:val="0070C0"/>
          <w:lang w:val="es-US"/>
        </w:rPr>
        <w:t>INSTRUCCIONES</w:t>
      </w:r>
      <w:bookmarkEnd w:id="0"/>
      <w:r w:rsidRPr="00107B58">
        <w:rPr>
          <w:b/>
          <w:color w:val="0070C0"/>
          <w:lang w:val="es-US"/>
        </w:rPr>
        <w:t xml:space="preserve"> DE USO SEGURO</w:t>
      </w:r>
    </w:p>
    <w:p w14:paraId="501EECC5" w14:textId="77777777" w:rsidR="00107B58" w:rsidRPr="00107B58" w:rsidRDefault="00107B58" w:rsidP="00107B58">
      <w:pPr>
        <w:spacing w:after="120"/>
        <w:rPr>
          <w:lang w:val="es-US"/>
        </w:rPr>
      </w:pPr>
      <w:r w:rsidRPr="00107B58">
        <w:rPr>
          <w:lang w:val="es-US"/>
        </w:rPr>
        <w:t xml:space="preserve">1) Reemplaza todos los campos entre corchetes </w:t>
      </w:r>
      <w:proofErr w:type="gramStart"/>
      <w:r w:rsidRPr="00107B58">
        <w:rPr>
          <w:lang w:val="es-US"/>
        </w:rPr>
        <w:t>[ ]</w:t>
      </w:r>
      <w:proofErr w:type="gramEnd"/>
      <w:r w:rsidRPr="00107B58">
        <w:rPr>
          <w:lang w:val="es-US"/>
        </w:rPr>
        <w:t xml:space="preserve"> con datos reales del solicitante.</w:t>
      </w:r>
    </w:p>
    <w:p w14:paraId="4D6E15DD" w14:textId="77777777" w:rsidR="00107B58" w:rsidRPr="00107B58" w:rsidRDefault="00107B58" w:rsidP="00107B58">
      <w:pPr>
        <w:spacing w:after="120"/>
        <w:rPr>
          <w:lang w:val="es-US"/>
        </w:rPr>
      </w:pPr>
      <w:r w:rsidRPr="00107B58">
        <w:rPr>
          <w:lang w:val="es-US"/>
        </w:rPr>
        <w:t>2) Mantén un relato honesto, cronológico y verificable (fechas, lugares, actores).</w:t>
      </w:r>
    </w:p>
    <w:p w14:paraId="13498B7E" w14:textId="77777777" w:rsidR="00107B58" w:rsidRPr="00107B58" w:rsidRDefault="00107B58" w:rsidP="00107B58">
      <w:pPr>
        <w:spacing w:after="120"/>
        <w:rPr>
          <w:lang w:val="es-US"/>
        </w:rPr>
      </w:pPr>
      <w:r w:rsidRPr="00107B58">
        <w:rPr>
          <w:lang w:val="es-US"/>
        </w:rPr>
        <w:t>3) Adjunta evidencia numerada (Anexo 1, 2, 3…).</w:t>
      </w:r>
    </w:p>
    <w:p w14:paraId="077909D7" w14:textId="77777777" w:rsidR="00107B58" w:rsidRPr="00107B58" w:rsidRDefault="00107B58" w:rsidP="00107B58">
      <w:pPr>
        <w:spacing w:after="120"/>
        <w:rPr>
          <w:lang w:val="es-US"/>
        </w:rPr>
      </w:pPr>
      <w:r w:rsidRPr="00107B58">
        <w:rPr>
          <w:lang w:val="es-US"/>
        </w:rPr>
        <w:t>4) Evita consejos personalizados si no eres abogado. Remite a asesoría legal cuando corresponda.</w:t>
      </w:r>
    </w:p>
    <w:p w14:paraId="497B1EE6" w14:textId="77777777" w:rsidR="00107B58" w:rsidRPr="00107B58" w:rsidRDefault="00107B58" w:rsidP="00107B58">
      <w:pPr>
        <w:spacing w:after="120"/>
        <w:rPr>
          <w:lang w:val="es-US"/>
        </w:rPr>
      </w:pPr>
      <w:r w:rsidRPr="00107B58">
        <w:rPr>
          <w:lang w:val="es-US"/>
        </w:rPr>
        <w:t>5) Usa “Estados Unidos” en lugar de “EE. UU.” (coherencia editorial).</w:t>
      </w:r>
    </w:p>
    <w:p w14:paraId="135D3453" w14:textId="52FE0174" w:rsidR="00107B58" w:rsidRPr="00107B58" w:rsidRDefault="00107B58" w:rsidP="00107B58">
      <w:pPr>
        <w:spacing w:after="120"/>
        <w:rPr>
          <w:lang w:val="es-US"/>
        </w:rPr>
      </w:pPr>
      <w:r w:rsidRPr="00107B58">
        <w:rPr>
          <w:lang w:val="es-US"/>
        </w:rPr>
        <w:t xml:space="preserve">Para orientación legal personalizada, consulta a un abogado de inmigración con experiencia: </w:t>
      </w:r>
      <w:hyperlink r:id="rId8" w:history="1">
        <w:r w:rsidRPr="00107B58">
          <w:rPr>
            <w:rStyle w:val="Hyperlink"/>
            <w:lang w:val="es-US"/>
          </w:rPr>
          <w:t>https://dudamigratoria.com/abogados-de-inmigracion-gratis</w:t>
        </w:r>
      </w:hyperlink>
    </w:p>
    <w:p w14:paraId="4D1EC67C" w14:textId="2CD2776A" w:rsidR="00AD59BB" w:rsidRPr="00107B58" w:rsidRDefault="006115B9">
      <w:pPr>
        <w:rPr>
          <w:lang w:val="es-US"/>
        </w:rPr>
      </w:pPr>
      <w:r w:rsidRPr="00107B58">
        <w:rPr>
          <w:i/>
          <w:color w:val="0070C0"/>
          <w:lang w:val="es-US"/>
        </w:rPr>
        <w:t xml:space="preserve">Nota de plantilla: </w:t>
      </w:r>
      <w:r w:rsidRPr="00107B58">
        <w:rPr>
          <w:i/>
          <w:lang w:val="es-US"/>
        </w:rPr>
        <w:t>verifique siempre requisitos actuales del Formulario I‑589 y prácticas locales de USCIS/EOIR.</w:t>
      </w:r>
    </w:p>
    <w:sectPr w:rsidR="00AD59BB" w:rsidRPr="00107B58" w:rsidSect="00107B58">
      <w:head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86B5" w14:textId="77777777" w:rsidR="00107B58" w:rsidRDefault="00107B58" w:rsidP="00107B58">
      <w:pPr>
        <w:spacing w:after="0" w:line="240" w:lineRule="auto"/>
      </w:pPr>
      <w:r>
        <w:separator/>
      </w:r>
    </w:p>
  </w:endnote>
  <w:endnote w:type="continuationSeparator" w:id="0">
    <w:p w14:paraId="630A1A58" w14:textId="77777777" w:rsidR="00107B58" w:rsidRDefault="00107B58" w:rsidP="0010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9236" w14:textId="77777777" w:rsidR="00107B58" w:rsidRDefault="00107B58" w:rsidP="00107B58">
      <w:pPr>
        <w:spacing w:after="0" w:line="240" w:lineRule="auto"/>
      </w:pPr>
      <w:r>
        <w:separator/>
      </w:r>
    </w:p>
  </w:footnote>
  <w:footnote w:type="continuationSeparator" w:id="0">
    <w:p w14:paraId="64AEE6B3" w14:textId="77777777" w:rsidR="00107B58" w:rsidRDefault="00107B58" w:rsidP="0010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78AC" w14:textId="7D2D7CE0" w:rsidR="00107B58" w:rsidRPr="00107B58" w:rsidRDefault="00107B58" w:rsidP="00107B58">
    <w:pPr>
      <w:pStyle w:val="Header"/>
      <w:jc w:val="center"/>
      <w:rPr>
        <w:color w:val="0070C0"/>
      </w:rPr>
    </w:pPr>
    <w:r w:rsidRPr="00107B58">
      <w:rPr>
        <w:b/>
        <w:color w:val="0070C0"/>
        <w:lang w:val="es-US"/>
      </w:rPr>
      <w:t>INSTRUCCIONES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5846069">
    <w:abstractNumId w:val="8"/>
  </w:num>
  <w:num w:numId="2" w16cid:durableId="1078556783">
    <w:abstractNumId w:val="6"/>
  </w:num>
  <w:num w:numId="3" w16cid:durableId="1735660417">
    <w:abstractNumId w:val="5"/>
  </w:num>
  <w:num w:numId="4" w16cid:durableId="77556243">
    <w:abstractNumId w:val="4"/>
  </w:num>
  <w:num w:numId="5" w16cid:durableId="814640860">
    <w:abstractNumId w:val="7"/>
  </w:num>
  <w:num w:numId="6" w16cid:durableId="1394698040">
    <w:abstractNumId w:val="3"/>
  </w:num>
  <w:num w:numId="7" w16cid:durableId="1642155500">
    <w:abstractNumId w:val="2"/>
  </w:num>
  <w:num w:numId="8" w16cid:durableId="537622020">
    <w:abstractNumId w:val="1"/>
  </w:num>
  <w:num w:numId="9" w16cid:durableId="177978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B58"/>
    <w:rsid w:val="00140F09"/>
    <w:rsid w:val="0015074B"/>
    <w:rsid w:val="0029639D"/>
    <w:rsid w:val="00326F90"/>
    <w:rsid w:val="006115B9"/>
    <w:rsid w:val="00AA1D8D"/>
    <w:rsid w:val="00AD59B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E640A"/>
  <w14:defaultImageDpi w14:val="300"/>
  <w15:docId w15:val="{4802D9C8-B6F8-4883-B108-A8392694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07B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damigratoria.com/abogados-de-inmigracion-grati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Document Center USA</cp:lastModifiedBy>
  <cp:revision>2</cp:revision>
  <dcterms:created xsi:type="dcterms:W3CDTF">2025-09-08T00:26:00Z</dcterms:created>
  <dcterms:modified xsi:type="dcterms:W3CDTF">2025-09-08T00:26:00Z</dcterms:modified>
  <cp:category/>
</cp:coreProperties>
</file>